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FULL AI RÉSUMÉ REPORT – Customer Support Lead Focus</w:t>
      </w:r>
    </w:p>
    <w:p>
      <w:pPr>
        <w:pStyle w:val="Heading2"/>
      </w:pPr>
      <w:r>
        <w:t>🔧 Top 3 Quick Fixes</w:t>
      </w:r>
    </w:p>
    <w:p>
      <w:pPr>
        <w:pStyle w:val="ListBullet"/>
      </w:pPr>
      <w:r>
        <w:t>Rewrite professional summary to align with Customer Support Lead role, emphasizing leadership, team coordination, and customer satisfaction metrics.</w:t>
      </w:r>
    </w:p>
    <w:p>
      <w:pPr>
        <w:pStyle w:val="ListBullet"/>
      </w:pPr>
      <w:r>
        <w:t>Add measurable results from past roles (e.g., percentage improvements, customer satisfaction scores, time-to-resolution reductions).</w:t>
      </w:r>
    </w:p>
    <w:p>
      <w:pPr>
        <w:pStyle w:val="ListBullet"/>
      </w:pPr>
      <w:r>
        <w:t>Incorporate more customer service and leadership-related keywords to optimize ATS performance.</w:t>
      </w:r>
    </w:p>
    <w:p>
      <w:pPr>
        <w:pStyle w:val="Heading2"/>
      </w:pPr>
      <w:r>
        <w:t>✅ Strengths</w:t>
      </w:r>
    </w:p>
    <w:p>
      <w:pPr>
        <w:pStyle w:val="ListBullet"/>
      </w:pPr>
      <w:r>
        <w:t>Proven track record in managing operations and coordinating across remote, distributed teams.</w:t>
      </w:r>
    </w:p>
    <w:p>
      <w:pPr>
        <w:pStyle w:val="ListBullet"/>
      </w:pPr>
      <w:r>
        <w:t>Strong analytical and process improvement skills backed by advanced Excel and data modeling expertise.</w:t>
      </w:r>
    </w:p>
    <w:p>
      <w:pPr>
        <w:pStyle w:val="ListBullet"/>
      </w:pPr>
      <w:r>
        <w:t>Experience in high-pressure, detail-oriented investigative and operational environments.</w:t>
      </w:r>
    </w:p>
    <w:p>
      <w:pPr>
        <w:pStyle w:val="Heading2"/>
      </w:pPr>
      <w:r>
        <w:t>⚠️ Weaknesses</w:t>
      </w:r>
    </w:p>
    <w:p>
      <w:pPr>
        <w:pStyle w:val="ListBullet"/>
      </w:pPr>
      <w:r>
        <w:t>Limited direct mention of customer support systems (e.g., CRM platforms, helpdesk tools).</w:t>
      </w:r>
    </w:p>
    <w:p>
      <w:pPr>
        <w:pStyle w:val="ListBullet"/>
      </w:pPr>
      <w:r>
        <w:t>Lacks explicit leadership achievements such as team size managed, training programs, or conflict resolution outcomes.</w:t>
      </w:r>
    </w:p>
    <w:p>
      <w:pPr>
        <w:pStyle w:val="ListBullet"/>
      </w:pPr>
      <w:r>
        <w:t>Minimal focus on soft skills critical for customer support, such as empathy, active listening, and escalation handling.</w:t>
      </w:r>
    </w:p>
    <w:p>
      <w:pPr>
        <w:pStyle w:val="Heading2"/>
      </w:pPr>
      <w:r>
        <w:t>📈 ATS-Readiness Score</w:t>
      </w:r>
    </w:p>
    <w:p>
      <w:r>
        <w:t>68%</w:t>
      </w:r>
    </w:p>
    <w:p>
      <w:pPr>
        <w:pStyle w:val="Heading2"/>
      </w:pPr>
      <w:r>
        <w:t>🔑 Missing Keywords</w:t>
      </w:r>
    </w:p>
    <w:p>
      <w:pPr>
        <w:pStyle w:val="ListBullet"/>
      </w:pPr>
      <w:r>
        <w:t>Customer satisfaction improvement</w:t>
      </w:r>
    </w:p>
    <w:p>
      <w:pPr>
        <w:pStyle w:val="ListBullet"/>
      </w:pPr>
      <w:r>
        <w:t>Escalation management</w:t>
      </w:r>
    </w:p>
    <w:p>
      <w:pPr>
        <w:pStyle w:val="ListBullet"/>
      </w:pPr>
      <w:r>
        <w:t>Team leadership</w:t>
      </w:r>
    </w:p>
    <w:p>
      <w:pPr>
        <w:pStyle w:val="ListBullet"/>
      </w:pPr>
      <w:r>
        <w:t>CRM software (e.g., Zendesk, Salesforce Service Cloud)</w:t>
      </w:r>
    </w:p>
    <w:p>
      <w:pPr>
        <w:pStyle w:val="ListBullet"/>
      </w:pPr>
      <w:r>
        <w:t>Service Level Agreements (SLAs)</w:t>
      </w:r>
    </w:p>
    <w:p>
      <w:pPr>
        <w:pStyle w:val="ListBullet"/>
      </w:pPr>
      <w:r>
        <w:t>Customer retention strategies</w:t>
      </w:r>
    </w:p>
    <w:p>
      <w:pPr>
        <w:pStyle w:val="ListBullet"/>
      </w:pPr>
      <w:r>
        <w:t>Performance metrics tracking</w:t>
      </w:r>
    </w:p>
    <w:p>
      <w:pPr>
        <w:pStyle w:val="ListBullet"/>
      </w:pPr>
      <w:r>
        <w:t>Process optimization in customer service</w:t>
      </w:r>
    </w:p>
    <w:p>
      <w:r>
        <w:br w:type="page"/>
      </w:r>
    </w:p>
    <w:p>
      <w:pPr>
        <w:pStyle w:val="Heading1"/>
      </w:pPr>
      <w:r>
        <w:t>📚 Career Development &amp; Preparation Plan</w:t>
      </w:r>
    </w:p>
    <w:p>
      <w:pPr>
        <w:pStyle w:val="Heading2"/>
      </w:pPr>
      <w:r>
        <w:t>1. Courses &amp; Certifications to Consider</w:t>
      </w:r>
    </w:p>
    <w:p>
      <w:pPr>
        <w:pStyle w:val="ListBullet"/>
      </w:pPr>
      <w:r>
        <w:t>Customer Service Fundamentals – LinkedIn Learning or Coursera</w:t>
      </w:r>
    </w:p>
    <w:p>
      <w:pPr>
        <w:pStyle w:val="ListBullet"/>
      </w:pPr>
      <w:r>
        <w:t>Leadership &amp; People Management – Harvard Online / Udemy</w:t>
      </w:r>
    </w:p>
    <w:p>
      <w:pPr>
        <w:pStyle w:val="ListBullet"/>
      </w:pPr>
      <w:r>
        <w:t>Conflict Resolution &amp; Negotiation – Coursera</w:t>
      </w:r>
    </w:p>
    <w:p>
      <w:pPr>
        <w:pStyle w:val="ListBullet"/>
      </w:pPr>
      <w:r>
        <w:t>Advanced CRM Tools (Zendesk, Salesforce Service Cloud) – Vendor-specific training</w:t>
      </w:r>
    </w:p>
    <w:p>
      <w:pPr>
        <w:pStyle w:val="ListBullet"/>
      </w:pPr>
      <w:r>
        <w:t>Customer Experience (CX) Strategy – CX University or similar</w:t>
      </w:r>
    </w:p>
    <w:p>
      <w:pPr>
        <w:pStyle w:val="ListBullet"/>
      </w:pPr>
      <w:r>
        <w:t>Service Level Agreement (SLA) Management – ITIL Foundation</w:t>
      </w:r>
    </w:p>
    <w:p>
      <w:pPr>
        <w:pStyle w:val="Heading2"/>
      </w:pPr>
      <w:r>
        <w:t>2. Skills to Focus On</w:t>
      </w:r>
    </w:p>
    <w:p>
      <w:pPr>
        <w:pStyle w:val="ListBullet"/>
      </w:pPr>
      <w:r>
        <w:t>Team leadership – mentoring, coaching, and motivating support teams</w:t>
      </w:r>
    </w:p>
    <w:p>
      <w:pPr>
        <w:pStyle w:val="ListBullet"/>
      </w:pPr>
      <w:r>
        <w:t>Customer retention strategies and proactive service</w:t>
      </w:r>
    </w:p>
    <w:p>
      <w:pPr>
        <w:pStyle w:val="ListBullet"/>
      </w:pPr>
      <w:r>
        <w:t>Data-driven decision-making using customer feedback analytics</w:t>
      </w:r>
    </w:p>
    <w:p>
      <w:pPr>
        <w:pStyle w:val="ListBullet"/>
      </w:pPr>
      <w:r>
        <w:t>Escalation management and high-priority ticket handling</w:t>
      </w:r>
    </w:p>
    <w:p>
      <w:pPr>
        <w:pStyle w:val="ListBullet"/>
      </w:pPr>
      <w:r>
        <w:t>Performance metrics tracking (response time, CSAT, NPS)</w:t>
      </w:r>
    </w:p>
    <w:p>
      <w:pPr>
        <w:pStyle w:val="ListBullet"/>
      </w:pPr>
      <w:r>
        <w:t>Cross-department collaboration for end-to-end customer resolution</w:t>
      </w:r>
    </w:p>
    <w:p>
      <w:pPr>
        <w:pStyle w:val="Heading2"/>
      </w:pPr>
      <w:r>
        <w:t>3. Networking &amp; Industry Presence</w:t>
      </w:r>
    </w:p>
    <w:p>
      <w:pPr>
        <w:pStyle w:val="ListBullet"/>
      </w:pPr>
      <w:r>
        <w:t>Join professional groups like the Customer Experience Professionals Association (CXPA).</w:t>
      </w:r>
    </w:p>
    <w:p>
      <w:pPr>
        <w:pStyle w:val="ListBullet"/>
      </w:pPr>
      <w:r>
        <w:t>Engage in LinkedIn discussions about customer service leadership.</w:t>
      </w:r>
    </w:p>
    <w:p>
      <w:pPr>
        <w:pStyle w:val="ListBullet"/>
      </w:pPr>
      <w:r>
        <w:t>Attend webinars and conferences on customer experience and support technologies.</w:t>
      </w:r>
    </w:p>
    <w:p>
      <w:pPr>
        <w:pStyle w:val="ListBullet"/>
      </w:pPr>
      <w:r>
        <w:t>Follow thought leaders in customer support on LinkedIn and Twitter.</w:t>
      </w:r>
    </w:p>
    <w:p>
      <w:pPr>
        <w:pStyle w:val="Heading2"/>
      </w:pPr>
      <w:r>
        <w:t>4. Practical Experience Building</w:t>
      </w:r>
    </w:p>
    <w:p>
      <w:pPr>
        <w:pStyle w:val="ListBullet"/>
      </w:pPr>
      <w:r>
        <w:t>Volunteer to lead small support teams or projects within your current organization.</w:t>
      </w:r>
    </w:p>
    <w:p>
      <w:pPr>
        <w:pStyle w:val="ListBullet"/>
      </w:pPr>
      <w:r>
        <w:t>Shadow senior customer support managers to learn real-world leadership challenges.</w:t>
      </w:r>
    </w:p>
    <w:p>
      <w:pPr>
        <w:pStyle w:val="ListBullet"/>
      </w:pPr>
      <w:r>
        <w:t>Take on roles that involve training new staff or creating knowledge base documentation.</w:t>
      </w:r>
    </w:p>
    <w:p>
      <w:pPr>
        <w:pStyle w:val="ListBullet"/>
      </w:pPr>
      <w:r>
        <w:t>Implement process improvements and track their impact on service quality.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